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1075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86MS0061-01-2024-004598-39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Соловьева Сергея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Соловьев С.Н.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Соловьева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274524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 С.Н.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Соловьева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Соловьева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Соловьева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Соловьева Сергея Николаевича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17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18» 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1075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7">
    <w:name w:val="cat-UserDefined grp-2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